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40D" w:rsidRDefault="008B5DD8">
      <w:pPr>
        <w:pStyle w:val="Heading1"/>
      </w:pPr>
      <w:r>
        <w:t>PRIJAVA ZA NOVINARSKU AKREDITACIJU</w:t>
      </w:r>
    </w:p>
    <w:p w:rsidR="003A640D" w:rsidRDefault="008B5DD8">
      <w:r>
        <w:t>MOSI – Međuopštinske omladinske sportske igre</w:t>
      </w:r>
      <w:r>
        <w:br/>
        <w:t>Višegrad, 2025. godina</w:t>
      </w:r>
    </w:p>
    <w:p w:rsidR="003A640D" w:rsidRDefault="008B5DD8">
      <w:r>
        <w:t>📅 Datum prijave: ___________________</w:t>
      </w:r>
    </w:p>
    <w:p w:rsidR="003A640D" w:rsidRDefault="008B5DD8">
      <w:pPr>
        <w:pStyle w:val="Heading2"/>
      </w:pPr>
      <w:r>
        <w:t>1. PODACI O MEDIJSKOJ KUĆI</w:t>
      </w:r>
    </w:p>
    <w:p w:rsidR="003A640D" w:rsidRDefault="008B5DD8">
      <w:r>
        <w:t>Naziv medija: ______________________________________</w:t>
      </w:r>
    </w:p>
    <w:p w:rsidR="003A640D" w:rsidRDefault="008B5DD8">
      <w:r>
        <w:t>Vrsta medija: ☐ TV ☐ Radio ☐ Portal ☐ Novine ☐ Drugo: __________</w:t>
      </w:r>
    </w:p>
    <w:p w:rsidR="003A640D" w:rsidRDefault="008B5DD8">
      <w:r>
        <w:t>Adresa redakcije: ___________________________________</w:t>
      </w:r>
    </w:p>
    <w:p w:rsidR="003A640D" w:rsidRDefault="008B5DD8">
      <w:r>
        <w:t>Telefon redakcije: __________________</w:t>
      </w:r>
    </w:p>
    <w:p w:rsidR="003A640D" w:rsidRDefault="008B5DD8">
      <w:r>
        <w:t>Email: ____________________________</w:t>
      </w:r>
    </w:p>
    <w:p w:rsidR="003A640D" w:rsidRDefault="008B5DD8">
      <w:pPr>
        <w:pStyle w:val="Heading2"/>
      </w:pPr>
      <w:r>
        <w:t>2. PODACI O NOVINARU</w:t>
      </w:r>
    </w:p>
    <w:p w:rsidR="003A640D" w:rsidRDefault="008B5DD8">
      <w:r>
        <w:t>Ime i prezime: ______________________________________</w:t>
      </w:r>
    </w:p>
    <w:p w:rsidR="003A640D" w:rsidRDefault="008B5DD8">
      <w:r>
        <w:t>Broj lične karte / pasoša: _____________________________</w:t>
      </w:r>
    </w:p>
    <w:p w:rsidR="003A640D" w:rsidRDefault="008B5DD8">
      <w:r>
        <w:t>Telefon: ____________________________</w:t>
      </w:r>
    </w:p>
    <w:p w:rsidR="003A640D" w:rsidRDefault="008B5DD8">
      <w:r>
        <w:t>Email: _____________________________</w:t>
      </w:r>
    </w:p>
    <w:p w:rsidR="003A640D" w:rsidRDefault="008B5DD8">
      <w:r>
        <w:t>Pozicija u redakciji: ☐ Novinar ☐ Snimatelj ☐ Fotograf ☐ Urednik ☐ Drugo: __________</w:t>
      </w:r>
    </w:p>
    <w:p w:rsidR="003A640D" w:rsidRDefault="008B5DD8">
      <w:pPr>
        <w:pStyle w:val="Heading2"/>
      </w:pPr>
      <w:r>
        <w:t>3. ZAHTJEV ZA AKREDITACIJU</w:t>
      </w:r>
    </w:p>
    <w:p w:rsidR="003A640D" w:rsidRDefault="008B5DD8">
      <w:r>
        <w:t>☐ Dnevna akreditacija</w:t>
      </w:r>
    </w:p>
    <w:p w:rsidR="003A640D" w:rsidRDefault="008B5DD8">
      <w:r>
        <w:t>☐ Akreditacija za cijelo trajanje Igara</w:t>
      </w:r>
    </w:p>
    <w:p w:rsidR="003A640D" w:rsidRDefault="003A640D"/>
    <w:p w:rsidR="003A640D" w:rsidRDefault="008B5DD8">
      <w:r>
        <w:t>✅ Napomena: Prijavom potvrđujete da ćete poštovati pravila organizacije MOSI 2025, kao i novinarski kodeks ponašanja tokom izvještavanja sa Igara.</w:t>
      </w:r>
    </w:p>
    <w:p w:rsidR="003A640D" w:rsidRDefault="008B5DD8">
      <w:r>
        <w:t>📩 Popunjenu</w:t>
      </w:r>
      <w:r w:rsidR="00F24574">
        <w:t xml:space="preserve"> prijavu poslati na email: mosivisegrad</w:t>
      </w:r>
      <w:bookmarkStart w:id="0" w:name="_GoBack"/>
      <w:bookmarkEnd w:id="0"/>
      <w:r>
        <w:t>@gmail.com</w:t>
      </w:r>
    </w:p>
    <w:p w:rsidR="003A640D" w:rsidRPr="008B5DD8" w:rsidRDefault="008B5DD8">
      <w:pPr>
        <w:rPr>
          <w:lang w:val="sr-Latn-RS"/>
        </w:rPr>
      </w:pPr>
      <w:r>
        <w:t>📞</w:t>
      </w:r>
      <w:r w:rsidR="00137E32">
        <w:t xml:space="preserve"> </w:t>
      </w:r>
      <w:proofErr w:type="spellStart"/>
      <w:r w:rsidR="00137E32">
        <w:t>Kontakt</w:t>
      </w:r>
      <w:proofErr w:type="spellEnd"/>
      <w:r w:rsidR="00137E32">
        <w:t xml:space="preserve"> </w:t>
      </w:r>
      <w:proofErr w:type="spellStart"/>
      <w:r w:rsidR="00137E32">
        <w:t>za</w:t>
      </w:r>
      <w:proofErr w:type="spellEnd"/>
      <w:r w:rsidR="00137E32">
        <w:t xml:space="preserve"> </w:t>
      </w:r>
      <w:proofErr w:type="spellStart"/>
      <w:r w:rsidR="00137E32">
        <w:t>akreditacije</w:t>
      </w:r>
      <w:proofErr w:type="spellEnd"/>
      <w:r w:rsidR="00137E32">
        <w:t>: +387 65 870 286</w:t>
      </w:r>
    </w:p>
    <w:sectPr w:rsidR="003A640D" w:rsidRPr="008B5DD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37E32"/>
    <w:rsid w:val="0015074B"/>
    <w:rsid w:val="0029639D"/>
    <w:rsid w:val="00326F90"/>
    <w:rsid w:val="003A640D"/>
    <w:rsid w:val="008B5DD8"/>
    <w:rsid w:val="00AA1D8D"/>
    <w:rsid w:val="00B47730"/>
    <w:rsid w:val="00CB0664"/>
    <w:rsid w:val="00F2457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9522BF"/>
  <w14:defaultImageDpi w14:val="300"/>
  <w15:docId w15:val="{226B4B7B-B807-4507-ACEF-340CC9E8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BB8B3-6CA1-4462-9C4A-80269831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3</cp:revision>
  <dcterms:created xsi:type="dcterms:W3CDTF">2025-05-23T05:32:00Z</dcterms:created>
  <dcterms:modified xsi:type="dcterms:W3CDTF">2025-05-23T06:05:00Z</dcterms:modified>
  <cp:category/>
</cp:coreProperties>
</file>